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第七届中国城市住宅研讨会论文集 绿色建筑与人文环境-山地及地理资源有效利用下的住宅发展</w:t>
      </w:r>
    </w:p>
    <w:p>
      <w:r>
        <w:rPr>
          <w:rFonts w:ascii="宋体" w:hAnsi="宋体" w:eastAsia="宋体"/>
          <w:sz w:val="24"/>
        </w:rPr>
        <w:t>邹经宇，张兴国，许溶烈等主编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第七届中国城市住宅研讨会论文集 绿色建筑与人文环境-山地及地理资源有效利用下的住宅发展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邹经宇，张兴国，许溶烈等主编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本书出售、求购地址：https://www.jiaokey.com/book/detail/12095653.html</w:t>
      </w:r>
    </w:p>
    <w:p>
      <w:r>
        <w:t>更多相关图书推荐：https://www.jiaokey.com</w:t>
      </w:r>
    </w:p>
    <w:p>
      <w:r>
        <w:t>邹经宇，张兴国，许溶烈等主编 其他作品：https://www.jiaokey.com/tag/邹经宇，张兴国，许溶烈等主编.html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关键词搜索：https://www.jiaokey.com/tag/第七届中国城市住宅研讨会论文集 绿色建筑与人文环境-山地及地理资源有效利用下的住宅发展.html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