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快城快客 2008上海双年展国际学生展作品选  中英文本</w:t>
      </w:r>
    </w:p>
    <w:p>
      <w:r>
        <w:rPr>
          <w:rFonts w:ascii="宋体" w:hAnsi="宋体" w:eastAsia="宋体"/>
          <w:sz w:val="24"/>
        </w:rPr>
        <w:t>吴长福，陈永群主编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快城快客 2008上海双年展国际学生展作品选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吴长福，陈永群主编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本书出售、求购地址：https://www.jiaokey.com/book/detail/12095652.html</w:t>
      </w:r>
    </w:p>
    <w:p>
      <w:r>
        <w:t>更多相关图书推荐：https://www.jiaokey.com</w:t>
      </w:r>
    </w:p>
    <w:p>
      <w:r>
        <w:t>吴长福，陈永群主编 其他作品：https://www.jiaokey.com/tag/吴长福，陈永群主编.html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关键词搜索：https://www.jiaokey.com/tag/快城快客 2008上海双年展国际学生展作品选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