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书名：土木工程施工工法汇编  2005-2006年度</w:t>
      </w:r>
    </w:p>
    <w:p>
      <w:r>
        <w:t>作者：张晶波主编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总页数：546</w:t>
      </w:r>
    </w:p>
    <w:p>
      <w:r>
        <w:t>更多请访问教客网: www.jiaokey.com</w:t>
      </w:r>
    </w:p>
    <w:p>
      <w:r>
        <w:t>土木工程施工工法汇编  2005-2006年度 评论地址：https://www.jiaokey.com/book/detail/12095649.html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