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濒湖脉学白话解</w:t>
      </w:r>
    </w:p>
    <w:p>
      <w:r>
        <w:rPr>
          <w:rFonts w:ascii="宋体" w:hAnsi="宋体" w:eastAsia="宋体"/>
          <w:sz w:val="24"/>
        </w:rPr>
        <w:t>（明）李时珍原著；刘兴仁，郭学军，韩存注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5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濒湖脉学白话解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（明）李时珍原著；刘兴仁，郭学军，韩存注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脉学-濒湖注释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本书出售、求购地址：https://www.jiaokey.com/book/detail/12095625.html</w:t>
      </w:r>
    </w:p>
    <w:p>
      <w:r>
        <w:t>更多相关图书推荐：https://www.jiaokey.com</w:t>
      </w:r>
    </w:p>
    <w:p>
      <w:r>
        <w:t>（明）李时珍原著；刘兴仁，郭学军，韩存注 其他作品：https://www.jiaokey.com/tag/（明）李时珍原著；刘兴仁，郭学军，韩存注.html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关键词搜索：https://www.jiaokey.com/tag/脉学-濒湖注释.html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