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书名：实用骨关节伤病康复评定图谱</w:t>
      </w:r>
    </w:p>
    <w:p>
      <w:r>
        <w:t>作者：成鹏主编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实用骨关节伤病康复评定图谱 评论地址：https://www.jiaokey.com/book/detail/12095611.html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