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好想多活50年  风中摇曳的鼠尾草  娟子的健康告白</w:t>
      </w:r>
    </w:p>
    <w:p>
      <w:r>
        <w:rPr>
          <w:rFonts w:ascii="宋体" w:hAnsi="宋体" w:eastAsia="宋体"/>
          <w:sz w:val="24"/>
        </w:rPr>
        <w:t>原晓娟，项立刚著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好想多活50年  风中摇曳的鼠尾草  娟子的健康告白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原晓娟，项立刚著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本书出售、求购地址：https://www.jiaokey.com/book/detail/12095595.html</w:t>
      </w:r>
    </w:p>
    <w:p>
      <w:r>
        <w:t>更多相关图书推荐：https://www.jiaokey.com</w:t>
      </w:r>
    </w:p>
    <w:p>
      <w:r>
        <w:t>原晓娟，项立刚著 其他作品：https://www.jiaokey.com/tag/原晓娟，项立刚著.html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关键词搜索：https://www.jiaokey.com/tag/好想多活50年  风中摇曳的鼠尾草  娟子的健康告白.html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