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选修系列二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选修系列二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本书出售、求购地址：https://www.jiaokey.com/book/detail/12095588.html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关键词搜索：https://www.jiaokey.com/tag/高中数学教学与测试  选修系列二.html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