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颗粒物环境空气质量USEPA基准 上</w:t>
      </w:r>
    </w:p>
    <w:p>
      <w:r>
        <w:rPr>
          <w:rFonts w:ascii="宋体" w:hAnsi="宋体" w:eastAsia="宋体"/>
          <w:sz w:val="24"/>
        </w:rPr>
        <w:t>李昕主编；美国环境保护局，联邦环境评估中心办公室，美国环境保护局研究和发展办公室编；北京市环境保护局，北京市环境保护科学研究院，北京市环境保护监测中心译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颗粒物环境空气质量USEPA基准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李昕主编；美国环境保护局，联邦环境评估中心办公室，美国环境保护局研究和发展办公室编；北京市环境保护局，北京市环境保护科学研究院，北京市环境保护监测中心译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本书出售、求购地址：https://www.jiaokey.com/book/detail/12095568.html</w:t>
      </w:r>
    </w:p>
    <w:p>
      <w:r>
        <w:t>更多相关图书推荐：https://www.jiaokey.com</w:t>
      </w:r>
    </w:p>
    <w:p>
      <w:r>
        <w:t>李昕主编；美国环境保护局，联邦环境评估中心办公室，美国环境保护局研究和发展办公室编；北京市环境保护局，北京市环境保护科学研究院，北京市环境保护监测中心译 其他作品：https://www.jiaokey.com/tag/李昕主编；美国环境保护局，联邦环境评估中心办公室，美国环境保护局研究和发展办公室编；北京市环境保护局，北京市环境保护科学研究院，北京市环境保护监测中心译.html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关键词搜索：https://www.jiaokey.com/tag/颗粒物环境空气质量USEPA基准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