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黄河上游水质分析与污染治理对策研究</w:t>
      </w:r>
    </w:p>
    <w:p>
      <w:r>
        <w:rPr>
          <w:rFonts w:ascii="宋体" w:hAnsi="宋体" w:eastAsia="宋体"/>
          <w:sz w:val="24"/>
        </w:rPr>
        <w:t>任珺，王刚编著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黄河上游水质分析与污染治理对策研究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任珺，王刚编著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本书出售、求购地址：https://www.jiaokey.com/book/detail/12095560.html</w:t>
      </w:r>
    </w:p>
    <w:p>
      <w:r>
        <w:t>更多相关图书推荐：https://www.jiaokey.com</w:t>
      </w:r>
    </w:p>
    <w:p>
      <w:r>
        <w:t>任珺，王刚编著 其他作品：https://www.jiaokey.com/tag/任珺，王刚编著.html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关键词搜索：https://www.jiaokey.com/tag/黄河上游水质分析与污染治理对策研究.html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