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杨力谈农民养生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杨力谈农民养生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本书出售、求购地址：https://www.jiaokey.com/book/detail/12095549.html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关键词搜索：https://www.jiaokey.com/tag/杨力谈农民养生.html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