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书名：龙脉传奇  7  中国古代科学家的故事  京房  狐刚子</w:t>
      </w:r>
    </w:p>
    <w:p>
      <w:r>
        <w:t>作者:《龙脉传奇》编委会编</w:t>
      </w:r>
    </w:p>
    <w:p>
      <w:r>
        <w:t>出版社:北京:学习出版社,2008.07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龙脉传奇  7  中国古代科学家的故事  京房  狐刚子评论地址：https://www.jiaokey.com/book/detail/12095540.html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