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做党的理论创新成果的传播者：近年来基层理论宣讲典型事迹选编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做党的理论创新成果的传播者：近年来基层理论宣讲典型事迹选编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本书出售、求购地址：https://www.jiaokey.com/book/detail/12095509.html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关键词搜索：https://www.jiaokey.com/tag/做党的理论创新成果的传播者：近年来基层理论宣讲典型事迹选编.html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