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抗日名将冯玉祥之女冯理达：60年的坚定追求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抗日名将冯玉祥之女冯理达：60年的坚定追求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关键词搜索：https://www.jiaokey.com/tag/抗日名将冯玉祥之女冯理达：60年的坚定追求.html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