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漫步太空：神舟七号载人航天飞行先进事迹报告</w:t>
      </w:r>
    </w:p>
    <w:p>
      <w:r>
        <w:rPr>
          <w:rFonts w:ascii="宋体" w:hAnsi="宋体" w:eastAsia="宋体"/>
          <w:sz w:val="24"/>
        </w:rPr>
        <w:t>中共中央宣传部宣传教育局，解放军总装备部政治部编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漫步太空：神舟七号载人航天飞行先进事迹报告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中共中央宣传部宣传教育局，解放军总装备部政治部编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本书出售、求购地址：https://www.jiaokey.com/book/detail/12095505.html</w:t>
      </w:r>
    </w:p>
    <w:p>
      <w:r>
        <w:t>更多相关图书推荐：https://www.jiaokey.com</w:t>
      </w:r>
    </w:p>
    <w:p>
      <w:r>
        <w:t>中共中央宣传部宣传教育局，解放军总装备部政治部编 其他作品：https://www.jiaokey.com/tag/中共中央宣传部宣传教育局，解放军总装备部政治部编.html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关键词搜索：https://www.jiaokey.com/tag/漫步太空：神舟七号载人航天飞行先进事迹报告.html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