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科学发展观学习读本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本书出售、求购地址：https://www.jiaokey.com/book/detail/12095498.html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关键词搜索：https://www.jiaokey.com/tag/科学发展观学习读本.html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