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军中巾帼  信仰楷模  冯理达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军中巾帼  信仰楷模  冯理达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本书出售、求购地址：https://www.jiaokey.com/book/detail/12095494.html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关键词搜索：https://www.jiaokey.com/tag/军中巾帼  信仰楷模  冯理达.html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