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骨质疏松症的护理与康复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骨质疏松症的护理与康复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本书出售、求购地址：https://www.jiaokey.com/book/detail/12095482.html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关键词搜索：https://www.jiaokey.com/tag/骨质疏松症的护理与康复.html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