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书名：旅行社市场监管制度研究：对部分西方国家及中国港澳台地区旅行社监管制度的法律分析</w:t>
      </w:r>
    </w:p>
    <w:p>
      <w:r>
        <w:t>作者：王天星编著</w:t>
      </w:r>
    </w:p>
    <w:p>
      <w:r>
        <w:t>出版社：北京：中国旅游出版社</w:t>
      </w:r>
    </w:p>
    <w:p>
      <w:r>
        <w:t>出版日期：2008.11</w:t>
      </w:r>
    </w:p>
    <w:p>
      <w:r>
        <w:t>总页数：220</w:t>
      </w:r>
    </w:p>
    <w:p>
      <w:r>
        <w:t>更多请访问教客网: www.jiaokey.com</w:t>
      </w:r>
    </w:p>
    <w:p>
      <w:r>
        <w:t>旅行社市场监管制度研究：对部分西方国家及中国港澳台地区旅行社监管制度的法律分析 评论地址：https://www.jiaokey.com/book/detail/12095462.html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