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  巴西蘑菇  草菇  鸡腿蘑生产百问百答</w:t>
      </w:r>
    </w:p>
    <w:p>
      <w:r>
        <w:rPr>
          <w:rFonts w:ascii="宋体" w:hAnsi="宋体" w:eastAsia="宋体"/>
          <w:sz w:val="24"/>
        </w:rPr>
        <w:t>吕作舟，李荣春，谢宝贵编著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  巴西蘑菇  草菇  鸡腿蘑生产百问百答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吕作舟，李荣春，谢宝贵编著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本书出售、求购地址：https://www.jiaokey.com/book/detail/12095449.html</w:t>
      </w:r>
    </w:p>
    <w:p>
      <w:r>
        <w:t>更多相关图书推荐：https://www.jiaokey.com</w:t>
      </w:r>
    </w:p>
    <w:p>
      <w:r>
        <w:t>吕作舟，李荣春，谢宝贵编著 其他作品：https://www.jiaokey.com/tag/吕作舟，李荣春，谢宝贵编著.html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关键词搜索：https://www.jiaokey.com/tag/双孢蘑菇  巴西蘑菇  草菇  鸡腿蘑生产百问百答.html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