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来自李可染故乡的书画名家  仇高驰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来自李可染故乡的书画名家  仇高驰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本书出售、求购地址：https://www.jiaokey.com/book/detail/12095379.html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关键词搜索：https://www.jiaokey.com/tag/来自李可染故乡的书画名家  仇高驰.html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