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来自李可染故乡的书画名家  姜舟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来自李可染故乡的书画名家  姜舟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本书出售、求购地址：https://www.jiaokey.com/book/detail/12095377.html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关键词搜索：https://www.jiaokey.com/tag/来自李可染故乡的书画名家  姜舟.html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