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贸大远程区域品牌建设：来自浙江的一线探索</w:t>
      </w:r>
    </w:p>
    <w:p>
      <w:r>
        <w:rPr>
          <w:rFonts w:ascii="宋体" w:hAnsi="宋体" w:eastAsia="宋体"/>
          <w:sz w:val="24"/>
        </w:rPr>
        <w:t>王克祥编著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贸大远程区域品牌建设：来自浙江的一线探索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本书出售、求购地址：https://www.jiaokey.com/book/detail/12095327.html</w:t>
      </w:r>
    </w:p>
    <w:p>
      <w:r>
        <w:t>更多相关图书推荐：https://www.jiaokey.com</w:t>
      </w:r>
    </w:p>
    <w:p>
      <w:r>
        <w:t>王克祥编著 其他作品：https://www.jiaokey.com/tag/王克祥编著.html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关键词搜索：https://www.jiaokey.com/tag/贸大远程区域品牌建设：来自浙江的一线探索.html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