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铅同位素考古研究  以中国云南和越南出土青铜器为例</w:t>
      </w:r>
    </w:p>
    <w:p>
      <w:r>
        <w:rPr>
          <w:rFonts w:ascii="宋体" w:hAnsi="宋体" w:eastAsia="宋体"/>
          <w:sz w:val="24"/>
        </w:rPr>
        <w:t>崔剑锋，吴小红主编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铅同位素考古研究  以中国云南和越南出土青铜器为例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崔剑锋，吴小红主编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本书出售、求购地址：https://www.jiaokey.com/book/detail/12095325.html</w:t>
      </w:r>
    </w:p>
    <w:p>
      <w:r>
        <w:t>更多相关图书推荐：https://www.jiaokey.com</w:t>
      </w:r>
    </w:p>
    <w:p>
      <w:r>
        <w:t>崔剑锋，吴小红主编 其他作品：https://www.jiaokey.com/tag/崔剑锋，吴小红主编.html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关键词搜索：https://www.jiaokey.com/tag/铅同位素考古研究  以中国云南和越南出土青铜器为例.html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