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书名：初次申领汽车驾驶证培训考试一本通</w:t>
      </w:r>
    </w:p>
    <w:p>
      <w:r>
        <w:t>作者：屈德诚主编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初次申领汽车驾驶证培训考试一本通 评论地址：https://www.jiaokey.com/book/detail/12095253.html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