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书名：妇产科新进展</w:t>
      </w:r>
    </w:p>
    <w:p>
      <w:r>
        <w:t>作者：李杏梅，赵婧，陈月玲等主编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总页数：480</w:t>
      </w:r>
    </w:p>
    <w:p>
      <w:r>
        <w:t>更多请访问教客网: www.jiaokey.com</w:t>
      </w:r>
    </w:p>
    <w:p>
      <w:r>
        <w:t>妇产科新进展 评论地址：https://www.jiaokey.com/book/detail/12095242.html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