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 清华－哈佛案例与教程 Tsinghua - Harvard text and cases</w:t>
      </w:r>
    </w:p>
    <w:p>
      <w:r>
        <w:rPr>
          <w:rFonts w:ascii="宋体" w:hAnsi="宋体" w:eastAsia="宋体"/>
          <w:sz w:val="24"/>
        </w:rPr>
        <w:t>（美）沃伦·麦克法兰（F.W.McFarlan），陈国青主编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 清华－哈佛案例与教程 Tsinghua - Harvard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（美）沃伦·麦克法兰（F.W.McFarlan），陈国青主编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本书出售、求购地址：https://www.jiaokey.com/book/detail/12095191.html</w:t>
      </w:r>
    </w:p>
    <w:p>
      <w:r>
        <w:t>更多相关图书推荐：https://www.jiaokey.com</w:t>
      </w:r>
    </w:p>
    <w:p>
      <w:r>
        <w:t>（美）沃伦·麦克法兰（F.W.McFarlan），陈国青主编 其他作品：https://www.jiaokey.com/tag/（美）沃伦·麦克法兰（F.W.McFarlan），陈国青主编.html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关键词搜索：https://www.jiaokey.com/tag/中国企业管理 清华－哈佛案例与教程 Tsinghua - Harvard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