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书名：武汉市第三届学术年会发展资源节约型和环境友好型农业论坛论文集</w:t>
      </w:r>
    </w:p>
    <w:p>
      <w:r>
        <w:t>作者：张学忙主编</w:t>
      </w:r>
    </w:p>
    <w:p>
      <w:r>
        <w:t>出版社：武汉：湖北科学技术出版社</w:t>
      </w:r>
    </w:p>
    <w:p>
      <w:r>
        <w:t>出版日期：2008.11</w:t>
      </w:r>
    </w:p>
    <w:p>
      <w:r>
        <w:t>总页数：197</w:t>
      </w:r>
    </w:p>
    <w:p>
      <w:r>
        <w:t>更多请访问教客网: www.jiaokey.com</w:t>
      </w:r>
    </w:p>
    <w:p>
      <w:r>
        <w:t>武汉市第三届学术年会发展资源节约型和环境友好型农业论坛论文集 评论地址：https://www.jiaokey.com/book/detail/12095181.html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