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书名：实用烧伤护理学</w:t>
      </w:r>
    </w:p>
    <w:p>
      <w:r>
        <w:t>作者：赵元秀，王瑛，吴海东主编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实用烧伤护理学 评论地址：https://www.jiaokey.com/book/detail/12095179.html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