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作者：李洪渠，浦北娟主编</w:t>
      </w:r>
    </w:p>
    <w:p>
      <w:r>
        <w:t>出版社：武汉：武汉科学技术出版社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大学生职业发展与就业指导 评论地址：https://www.jiaokey.com/book/detail/12095178.html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