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万里越昆化：医生与画家的西部之旅  （上下册）</w:t>
      </w:r>
    </w:p>
    <w:p>
      <w:r>
        <w:rPr>
          <w:rFonts w:ascii="宋体" w:hAnsi="宋体" w:eastAsia="宋体"/>
          <w:sz w:val="24"/>
        </w:rPr>
        <w:t>杨国岩著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万里越昆化：医生与画家的西部之旅  （上下册）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本书出售、求购地址：https://www.jiaokey.com/book/detail/12095172.html</w:t>
      </w:r>
    </w:p>
    <w:p>
      <w:r>
        <w:t>更多相关图书推荐：https://www.jiaokey.com</w:t>
      </w:r>
    </w:p>
    <w:p>
      <w:r>
        <w:t>杨国岩著 其他作品：https://www.jiaokey.com/tag/杨国岩著.html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关键词搜索：https://www.jiaokey.com/tag/万里越昆化：医生与画家的西部之旅  （上下册）.html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