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书名：医疗保障法律制度研究</w:t>
      </w:r>
    </w:p>
    <w:p>
      <w:r>
        <w:t>作者：黄明安，杨革生，徐周明编著</w:t>
      </w:r>
    </w:p>
    <w:p>
      <w:r>
        <w:t>出版社：武汉：湖北科学技术出版社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医疗保障法律制度研究 评论地址：https://www.jiaokey.com/book/detail/12095165.html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