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湖北出口农产品生产加工与安全卫生控制指南</w:t>
      </w:r>
    </w:p>
    <w:p>
      <w:r>
        <w:rPr>
          <w:rFonts w:ascii="宋体" w:hAnsi="宋体" w:eastAsia="宋体"/>
          <w:sz w:val="24"/>
        </w:rPr>
        <w:t>霍春生，徐汉涛，陈方才主编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5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湖北出口农产品生产加工与安全卫生控制指南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霍春生，徐汉涛，陈方才主编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出口商品-农产品-质量控制-湖北省-指南-农产品加工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本书出售、求购地址：https://www.jiaokey.com/book/detail/12095144.html</w:t>
      </w:r>
    </w:p>
    <w:p>
      <w:r>
        <w:t>更多相关图书推荐：https://www.jiaokey.com</w:t>
      </w:r>
    </w:p>
    <w:p>
      <w:r>
        <w:t>霍春生，徐汉涛，陈方才主编 其他作品：https://www.jiaokey.com/tag/霍春生，徐汉涛，陈方才主编.html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关键词搜索：https://www.jiaokey.com/tag/出口商品-农产品-质量控制-湖北省-指南-农产品加工.html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