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书名：雅思阅读3000高频词汇</w:t>
      </w:r>
    </w:p>
    <w:p>
      <w:r>
        <w:t>作者：杨凡编著</w:t>
      </w:r>
    </w:p>
    <w:p>
      <w:r>
        <w:t>出版社：青岛：青岛出版社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雅思阅读3000高频词汇 评论地址：https://www.jiaokey.com/book/detail/12095140.html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