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基因表达分析手册：方法的实用性及其缺陷性</w:t>
      </w:r>
    </w:p>
    <w:p>
      <w:r>
        <w:rPr>
          <w:rFonts w:ascii="宋体" w:hAnsi="宋体" w:eastAsia="宋体"/>
          <w:sz w:val="24"/>
        </w:rPr>
        <w:t>LorkowskiS.，（爱尔兰）CullenP.编著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基因表达分析手册：方法的实用性及其缺陷性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LorkowskiS.，（爱尔兰）CullenP.编著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本书出售、求购地址：https://www.jiaokey.com/book/detail/12095120.html</w:t>
      </w:r>
    </w:p>
    <w:p>
      <w:r>
        <w:t>更多相关图书推荐：https://www.jiaokey.com</w:t>
      </w:r>
    </w:p>
    <w:p>
      <w:r>
        <w:t>LorkowskiS.，（爱尔兰）CullenP.编著 其他作品：https://www.jiaokey.com/tag/LorkowskiS.，（爱尔兰）CullenP.编著.html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关键词搜索：https://www.jiaokey.com/tag/基因表达分析手册：方法的实用性及其缺陷性.html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