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书名：心电图基础与临床</w:t>
      </w:r>
    </w:p>
    <w:p>
      <w:r>
        <w:t>作者：冯浩楼，高文丽主编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心电图基础与临床 评论地址：https://www.jiaokey.com/book/detail/12095085.html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