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书名：临床技术操作规范  肠外肠内营养学分册</w:t>
      </w:r>
    </w:p>
    <w:p>
      <w:r>
        <w:t>作者：中华医学会编著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临床技术操作规范  肠外肠内营养学分册 评论地址：https://www.jiaokey.com/book/detail/12095084.html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