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书名：药理学导论：临床用药指南</w:t>
      </w:r>
    </w:p>
    <w:p>
      <w:r>
        <w:t>作者：周希瑜，凌伯勋，汤湘江等编著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药理学导论：临床用药指南 评论地址：https://www.jiaokey.com/book/detail/12095067.html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