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书名：颅底外科学：多交叉学科手术入路</w:t>
      </w:r>
    </w:p>
    <w:p>
      <w:r>
        <w:t>作者：（德）M. Samil，（德）W. Draf著，凌锋，陈凌，鲍遇海译</w:t>
      </w:r>
    </w:p>
    <w:p>
      <w:r>
        <w:t>出版社：北京:中国科学技术出版社,2008.04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颅底外科学：多交叉学科手术入路 评论地址：https://www.jiaokey.com/book/detail/12095062.html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