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50首管乐总谱曲集  歌曲、民歌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50首管乐总谱曲集  歌曲、民歌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本书出售、求购地址：https://www.jiaokey.com/book/detail/12095060.html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关键词搜索：https://www.jiaokey.com/tag/50首管乐总谱曲集  歌曲、民歌.html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