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50首管乐总谱曲集  第5集  独重奏与乐队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50首管乐总谱曲集  第5集  独重奏与乐队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本书出售、求购地址：https://www.jiaokey.com/book/detail/12095059.html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关键词搜索：https://www.jiaokey.com/tag/50首管乐总谱曲集  第5集  独重奏与乐队.html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