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50首管乐总谱曲集  第4集  交响曲、标题音乐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50首管乐总谱曲集  第4集  交响曲、标题音乐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本书出售、求购地址：https://www.jiaokey.com/book/detail/12095058.html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关键词搜索：https://www.jiaokey.com/tag/50首管乐总谱曲集  第4集  交响曲、标题音乐.html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