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第7册  次中音  萨克管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第7册  次中音  萨克管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本书出售、求购地址：https://www.jiaokey.com/book/detail/12095049.html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关键词搜索：https://www.jiaokey.com/tag/50首管乐分谱曲集  第7册  次中音  萨克管.html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