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50首管乐分谱曲集  双簧管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50首管乐分谱曲集  双簧管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本书出售、求购地址：https://www.jiaokey.com/book/detail/12095046.html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关键词搜索：https://www.jiaokey.com/tag/50首管乐分谱曲集  双簧管.html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