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中音萨克管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中音萨克管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本书出售、求购地址：https://www.jiaokey.com/book/detail/12095043.html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中音萨克管.html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