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近之思远  程思远百年诞辰纪念文集</w:t>
      </w:r>
    </w:p>
    <w:p>
      <w:r>
        <w:rPr>
          <w:rFonts w:ascii="宋体" w:hAnsi="宋体" w:eastAsia="宋体"/>
          <w:sz w:val="24"/>
        </w:rPr>
        <w:t>《近之思远：程思远百年诞辰纪念文集》编委会编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近之思远  程思远百年诞辰纪念文集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《近之思远：程思远百年诞辰纪念文集》编委会编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程思远（1908-2005）-纪念文集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本书出售、求购地址：https://www.jiaokey.com/book/detail/12095038.html</w:t>
      </w:r>
    </w:p>
    <w:p>
      <w:r>
        <w:t>更多相关图书推荐：https://www.jiaokey.com</w:t>
      </w:r>
    </w:p>
    <w:p>
      <w:r>
        <w:t>《近之思远：程思远百年诞辰纪念文集》编委会编 其他作品：https://www.jiaokey.com/tag/《近之思远：程思远百年诞辰纪念文集》编委会编.html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关键词搜索：https://www.jiaokey.com/tag/程思远（1908-2005）-纪念文集.html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