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书名：新目标大学英语快速阅读  第3册</w:t>
      </w:r>
    </w:p>
    <w:p>
      <w:r>
        <w:t>作者：马海波，何苏宁主编</w:t>
      </w:r>
    </w:p>
    <w:p>
      <w:r>
        <w:t>出版社：合肥：中国科学技术大学出版社</w:t>
      </w:r>
    </w:p>
    <w:p>
      <w:r>
        <w:t>出版日期：2008.08</w:t>
      </w:r>
    </w:p>
    <w:p>
      <w:r>
        <w:t>总页数：132</w:t>
      </w:r>
    </w:p>
    <w:p>
      <w:r>
        <w:t>更多请访问教客网: www.jiaokey.com</w:t>
      </w:r>
    </w:p>
    <w:p>
      <w:r>
        <w:t>新目标大学英语快速阅读  第3册 评论地址：https://www.jiaokey.com/book/detail/12094979.html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