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书名：中国科大精品教材数据结构及应用算法</w:t>
      </w:r>
    </w:p>
    <w:p>
      <w:r>
        <w:t>作者：顾为兵，尹东，袁平波等编著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总页数：345</w:t>
      </w:r>
    </w:p>
    <w:p>
      <w:r>
        <w:t>更多请访问教客网: www.jiaokey.com</w:t>
      </w:r>
    </w:p>
    <w:p>
      <w:r>
        <w:t>中国科大精品教材数据结构及应用算法 评论地址：https://www.jiaokey.com/book/detail/12094972.html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