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书名：统计学学习指导</w:t>
      </w:r>
    </w:p>
    <w:p>
      <w:r>
        <w:t>作者：刘竹林，岳朝龙主编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统计学学习指导 评论地址：https://www.jiaokey.com/book/detail/12094970.html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