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书名：科教报国50年“科大精神”系列报告会文集  上</w:t>
      </w:r>
    </w:p>
    <w:p>
      <w:r>
        <w:t>作者：鹿明主编</w:t>
      </w:r>
    </w:p>
    <w:p>
      <w:r>
        <w:t>出版社：合肥：中国科学技术大学出版社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科教报国50年“科大精神”系列报告会文集  上 评论地址：https://www.jiaokey.com/book/detail/12094953.html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