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振荡矩阵、振荡核和力学系统的微振动</w:t>
      </w:r>
    </w:p>
    <w:p>
      <w:r>
        <w:rPr>
          <w:rFonts w:ascii="宋体" w:hAnsi="宋体" w:eastAsia="宋体"/>
          <w:sz w:val="24"/>
        </w:rPr>
        <w:t>（苏）甘特马赫，（苏）克列因，王其申译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振荡矩阵、振荡核和力学系统的微振动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（苏）甘特马赫，（苏）克列因，王其申译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本书出售、求购地址：https://www.jiaokey.com/book/detail/12094944.html</w:t>
      </w:r>
    </w:p>
    <w:p>
      <w:r>
        <w:t>更多相关图书推荐：https://www.jiaokey.com</w:t>
      </w:r>
    </w:p>
    <w:p>
      <w:r>
        <w:t>（苏）甘特马赫，（苏）克列因，王其申译 其他作品：https://www.jiaokey.com/tag/（苏）甘特马赫，（苏）克列因，王其申译.html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关键词搜索：https://www.jiaokey.com/tag/振荡矩阵、振荡核和力学系统的微振动.html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